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日本电力负荷预测与供电计划</w:t>
      </w:r>
    </w:p>
    <w:p>
      <w:r>
        <w:rPr>
          <w:rFonts w:ascii="宋体" w:hAnsi="宋体" w:eastAsia="宋体"/>
          <w:sz w:val="24"/>
        </w:rPr>
        <w:t>日本电力调查委员会编；孙景明，秦晓彤，蒋建民译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日本电力负荷预测与供电计划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日本电力调查委员会编；孙景明，秦晓彤，蒋建民译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本书出售、求购地址：https://www.jiaokey.com/book/detail/10984267.html</w:t>
      </w:r>
    </w:p>
    <w:p>
      <w:r>
        <w:t>更多相关图书推荐：https://www.jiaokey.com</w:t>
      </w:r>
    </w:p>
    <w:p>
      <w:r>
        <w:t>日本电力调查委员会编；孙景明，秦晓彤，蒋建民译 其他作品：https://www.jiaokey.com/tag/日本电力调查委员会编；孙景明，秦晓彤，蒋建民译.html</w:t>
      </w:r>
    </w:p>
    <w:p>
      <w:r>
        <w:t>辽宁省电机工程学会 出版图书：https://www.jiaokey.com/tag/辽宁省电机工程学会.html</w:t>
      </w:r>
    </w:p>
    <w:p>
      <w:r>
        <w:t>关键词搜索：https://www.jiaokey.com/tag/日本电力负荷预测与供电计划.html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