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</w:t>
      </w:r>
    </w:p>
    <w:p>
      <w:r>
        <w:t>作者：（美）Dale H.Besterfield著；沈宝欣 陈锡龙 陈巩辽 范群</w:t>
      </w:r>
    </w:p>
    <w:p>
      <w:r>
        <w:t>出版社：甘肃省质量能源标准化信息中心</w:t>
      </w:r>
    </w:p>
    <w:p>
      <w:r>
        <w:t>出版日期：1987.07</w:t>
      </w:r>
    </w:p>
    <w:p>
      <w:r>
        <w:t>总页数：216</w:t>
      </w:r>
    </w:p>
    <w:p>
      <w:r>
        <w:t>更多请访问教客网: www.jiaokey.com</w:t>
      </w:r>
    </w:p>
    <w:p>
      <w:r>
        <w:t>质量管理 评论地址：https://www.jiaokey.com/book/detail/10984263.html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