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书名：科学的青春  马克思以前经济思想家的生平与著作</w:t>
      </w:r>
    </w:p>
    <w:p>
      <w:r>
        <w:t>作者：（苏）安·阿尼金著；晏智杰译</w:t>
      </w:r>
    </w:p>
    <w:p>
      <w:r>
        <w:t>出版社：西安：陕西人民出版社</w:t>
      </w:r>
    </w:p>
    <w:p>
      <w:r>
        <w:t>出版日期：1986.03</w:t>
      </w:r>
    </w:p>
    <w:p>
      <w:r>
        <w:t>总页数：374</w:t>
      </w:r>
    </w:p>
    <w:p>
      <w:r>
        <w:t>更多请访问教客网: www.jiaokey.com</w:t>
      </w:r>
    </w:p>
    <w:p>
      <w:r>
        <w:t>科学的青春  马克思以前经济思想家的生平与著作 评论地址：https://www.jiaokey.com/book/detail/10984243.html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