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书名：《政治经济学》教学大纲  试用本</w:t>
      </w:r>
    </w:p>
    <w:p>
      <w:r>
        <w:t>作者：国家教委社会科学研究与艺术教育司编</w:t>
      </w:r>
    </w:p>
    <w:p>
      <w:r>
        <w:t>出版社：北京：经济科学出版社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《政治经济学》教学大纲  试用本 评论地址：https://www.jiaokey.com/book/detail/10984177.html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