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书名：提高你的知名度  如何利用宣传媒介</w:t>
      </w:r>
    </w:p>
    <w:p>
      <w:r>
        <w:t>作者：（美）威廉·帕克豪斯特著；历史译</w:t>
      </w:r>
    </w:p>
    <w:p>
      <w:r>
        <w:t>出版社：工人出版社</w:t>
      </w:r>
    </w:p>
    <w:p>
      <w:r>
        <w:t>出版日期：1988.12</w:t>
      </w:r>
    </w:p>
    <w:p>
      <w:r>
        <w:t>总页数：161</w:t>
      </w:r>
    </w:p>
    <w:p>
      <w:r>
        <w:t>更多请访问教客网: www.jiaokey.com</w:t>
      </w:r>
    </w:p>
    <w:p>
      <w:r>
        <w:t>提高你的知名度  如何利用宣传媒介 评论地址：https://www.jiaokey.com/book/detail/10984138.html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