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书名：尖端技术100例</w:t>
      </w:r>
    </w:p>
    <w:p>
      <w:r>
        <w:t>作者：（日本）经济新闻社编；湖北特殊钢信息咨询服务公司，湖北黄石日语专修学校译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尖端技术100例 评论地址：https://www.jiaokey.com/book/detail/10984095.html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