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巧解君之疑 A.S.荷恩毕现代英语问答</w:t>
      </w:r>
    </w:p>
    <w:p>
      <w:r>
        <w:rPr>
          <w:rFonts w:ascii="宋体" w:hAnsi="宋体" w:eastAsia="宋体"/>
          <w:sz w:val="24"/>
        </w:rPr>
        <w:t>王监龙编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巧解君之疑 A.S.荷恩毕现代英语问答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本书出售、求购地址：https://www.jiaokey.com/book/detail/10984079.html</w:t>
      </w:r>
    </w:p>
    <w:p>
      <w:r>
        <w:t>更多相关图书推荐：https://www.jiaokey.com</w:t>
      </w:r>
    </w:p>
    <w:p>
      <w:r>
        <w:t>王监龙编 其他作品：https://www.jiaokey.com/tag/王监龙编.html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关键词搜索：https://www.jiaokey.com/tag/巧解君之疑 A.S.荷恩毕现代英语问答.html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