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野外旅行要诀</w:t>
      </w:r>
    </w:p>
    <w:p>
      <w:r>
        <w:rPr>
          <w:rFonts w:ascii="宋体" w:hAnsi="宋体" w:eastAsia="宋体"/>
          <w:sz w:val="24"/>
        </w:rPr>
        <w:t>（H.麦克马那斯）Hugh McManners原著；易见等译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野外旅行要诀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（H.麦克马那斯）Hugh McManners原著；易见等译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本书出售、求购地址：https://www.jiaokey.com/book/detail/10983965.html</w:t>
      </w:r>
    </w:p>
    <w:p>
      <w:r>
        <w:t>更多相关图书推荐：https://www.jiaokey.com</w:t>
      </w:r>
    </w:p>
    <w:p>
      <w:r>
        <w:t>（H.麦克马那斯）Hugh McManners原著；易见等译 其他作品：https://www.jiaokey.com/tag/（H.麦克马那斯）Hugh McManners原著；易见等译.html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关键词搜索：https://www.jiaokey.com/tag/野外旅行要诀.html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