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书名：科学与反科学</w:t>
      </w:r>
    </w:p>
    <w:p>
      <w:r>
        <w:t>作者：（美）戈u3000兰（Goran，M.）著；王德禄等译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总页数：124</w:t>
      </w:r>
    </w:p>
    <w:p>
      <w:r>
        <w:t>更多请访问教客网: www.jiaokey.com</w:t>
      </w:r>
    </w:p>
    <w:p>
      <w:r>
        <w:t>科学与反科学 评论地址：https://www.jiaokey.com/book/detail/10983932.html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