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英国文学的伟大传统 从莎士比亚到肖伯纳 1-2卷 FROM SHAKESPEARE TO SHAW VOLUME Ⅰ-Ⅱ 英文本</w:t>
      </w:r>
    </w:p>
    <w:p>
      <w:r>
        <w:rPr>
          <w:rFonts w:ascii="宋体" w:hAnsi="宋体" w:eastAsia="宋体"/>
          <w:sz w:val="24"/>
        </w:rPr>
        <w:t>（美）鲁宾斯坦（Rubistein，A.T.）著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英国文学的伟大传统 从莎士比亚到肖伯纳 1-2卷 FROM SHAKESPEARE TO SHAW VOLUME Ⅰ-Ⅱ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（美）鲁宾斯坦（Rubistein，A.T.）著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本书出售、求购地址：https://www.jiaokey.com/book/detail/10983874.html</w:t>
      </w:r>
    </w:p>
    <w:p>
      <w:r>
        <w:t>更多相关图书推荐：https://www.jiaokey.com</w:t>
      </w:r>
    </w:p>
    <w:p>
      <w:r>
        <w:t>（美）鲁宾斯坦（Rubistein，A.T.）著 其他作品：https://www.jiaokey.com/tag/（美）鲁宾斯坦（Rubistein，A.T.）著.html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关键词搜索：https://www.jiaokey.com/tag/英国文学的伟大传统 从莎士比亚到肖伯纳 1-2卷 FROM SHAKESPEARE TO SHAW VOLUME Ⅰ-Ⅱ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