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书名：哑铃健美运动奥秘</w:t>
      </w:r>
    </w:p>
    <w:p>
      <w:r>
        <w:t>作者：陈忠明</w:t>
      </w:r>
    </w:p>
    <w:p>
      <w:r>
        <w:t>出版社：西安：陕西科学技术出版社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哑铃健美运动奥秘 评论地址：https://www.jiaokey.com/book/detail/10983855.html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