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书名：男女健美指南</w:t>
      </w:r>
    </w:p>
    <w:p>
      <w:r>
        <w:t>作者：（美）博夫，W著；胡新民，郭元奇译</w:t>
      </w:r>
    </w:p>
    <w:p>
      <w:r>
        <w:t>出版社：北京：中国友谊出版公司</w:t>
      </w:r>
    </w:p>
    <w:p>
      <w:r>
        <w:t>出版日期：1989.03</w:t>
      </w:r>
    </w:p>
    <w:p>
      <w:r>
        <w:t>总页数：183</w:t>
      </w:r>
    </w:p>
    <w:p>
      <w:r>
        <w:t>更多请访问教客网: www.jiaokey.com</w:t>
      </w:r>
    </w:p>
    <w:p>
      <w:r>
        <w:t>男女健美指南 评论地址：https://www.jiaokey.com/book/detail/10983847.html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