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代表中国先进文化前进方向的中国共产党  中国人文社会科学界著名专家学者纪念中国共产党建党八十周年高级论坛</w:t>
      </w:r>
    </w:p>
    <w:p>
      <w:r>
        <w:rPr>
          <w:rFonts w:ascii="宋体" w:hAnsi="宋体" w:eastAsia="宋体"/>
          <w:sz w:val="24"/>
        </w:rPr>
        <w:t>程天权主编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代表中国先进文化前进方向的中国共产党  中国人文社会科学界著名专家学者纪念中国共产党建党八十周年高级论坛</w:t>
            </w:r>
          </w:p>
        </w:tc>
      </w:tr>
      <w:tr>
        <w:tc>
          <w:tcPr>
            <w:tcW w:type="dxa" w:w="4320"/>
          </w:tcPr>
          <w:p>
            <w:r>
              <w:t>作者</w:t>
            </w:r>
          </w:p>
        </w:tc>
        <w:tc>
          <w:tcPr>
            <w:tcW w:type="dxa" w:w="4320"/>
          </w:tcPr>
          <w:p>
            <w:r>
              <w:t>程天权主编</w:t>
            </w:r>
          </w:p>
        </w:tc>
      </w:tr>
      <w:tr>
        <w:tc>
          <w:tcPr>
            <w:tcW w:type="dxa" w:w="4320"/>
          </w:tcPr>
          <w:p>
            <w:r>
              <w:t>出版社</w:t>
            </w:r>
          </w:p>
        </w:tc>
        <w:tc>
          <w:tcPr>
            <w:tcW w:type="dxa" w:w="4320"/>
          </w:tcPr>
          <w:p>
            <w:r>
              <w:t>北京：中国人民大学出版社</w:t>
            </w:r>
          </w:p>
        </w:tc>
      </w:tr>
      <w:tr>
        <w:tc>
          <w:tcPr>
            <w:tcW w:type="dxa" w:w="4320"/>
          </w:tcPr>
          <w:p>
            <w:r>
              <w:t>ISBN</w:t>
            </w:r>
          </w:p>
        </w:tc>
        <w:tc>
          <w:tcPr>
            <w:tcW w:type="dxa" w:w="4320"/>
          </w:tcPr>
          <w:p>
            <w:r/>
          </w:p>
        </w:tc>
      </w:tr>
      <w:tr>
        <w:tc>
          <w:tcPr>
            <w:tcW w:type="dxa" w:w="4320"/>
          </w:tcPr>
          <w:p>
            <w:r>
              <w:t>出版日期</w:t>
            </w:r>
          </w:p>
        </w:tc>
        <w:tc>
          <w:tcPr>
            <w:tcW w:type="dxa" w:w="4320"/>
          </w:tcPr>
          <w:p>
            <w:r>
              <w:t>2002-01-01</w:t>
            </w:r>
          </w:p>
        </w:tc>
      </w:tr>
      <w:tr>
        <w:tc>
          <w:tcPr>
            <w:tcW w:type="dxa" w:w="4320"/>
          </w:tcPr>
          <w:p>
            <w:r>
              <w:t>页数</w:t>
            </w:r>
          </w:p>
        </w:tc>
        <w:tc>
          <w:tcPr>
            <w:tcW w:type="dxa" w:w="4320"/>
          </w:tcPr>
          <w:p>
            <w:r>
              <w:t>459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本书出售、求购地址：https://www.jiaokey.com/book/detail/10983801.html</w:t>
      </w:r>
    </w:p>
    <w:p>
      <w:r>
        <w:t>更多相关图书推荐：https://www.jiaokey.com</w:t>
      </w:r>
    </w:p>
    <w:p>
      <w:r>
        <w:t>程天权主编 其他作品：https://www.jiaokey.com/tag/程天权主编.html</w:t>
      </w:r>
    </w:p>
    <w:p>
      <w:r>
        <w:t>北京：中国人民大学出版社 出版图书：https://www.jiaokey.com/tag/北京：中国人民大学出版社.html</w:t>
      </w:r>
    </w:p>
    <w:p>
      <w:r>
        <w:t>关键词搜索：https://www.jiaokey.com/tag/代表中国先进文化前进方向的中国共产党  中国人文社会科学界著名专家学者纪念中国共产党建党八十周年高级论坛.html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