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软件网络和知识产权  从实务到理论</w:t>
      </w:r>
    </w:p>
    <w:p>
      <w:r>
        <w:rPr>
          <w:rFonts w:ascii="宋体" w:hAnsi="宋体" w:eastAsia="宋体"/>
          <w:sz w:val="24"/>
        </w:rPr>
        <w:t>寿步著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软件网络和知识产权  从实务到理论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本书出售、求购地址：https://www.jiaokey.com/book/detail/10983744.html</w:t>
      </w:r>
    </w:p>
    <w:p>
      <w:r>
        <w:t>更多相关图书推荐：https://www.jiaokey.com</w:t>
      </w:r>
    </w:p>
    <w:p>
      <w:r>
        <w:t>寿步著 其他作品：https://www.jiaokey.com/tag/寿步著.html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关键词搜索：https://www.jiaokey.com/tag/软件网络和知识产权  从实务到理论.html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