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中国司法审判论坛  第1卷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中国司法审判论坛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本书出售、求购地址：https://www.jiaokey.com/book/detail/10983740.html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关键词搜索：https://www.jiaokey.com/tag/中国司法审判论坛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