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英语语言分析入门  英语语法教学问答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英语语言分析入门  英语语法教学问答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本书出售、求购地址：https://www.jiaokey.com/book/detail/10983697.html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关键词搜索：https://www.jiaokey.com/tag/英语语言分析入门  英语语法教学问答.html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