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汉译牛津实用英文法</w:t>
      </w:r>
    </w:p>
    <w:p>
      <w:r>
        <w:rPr>
          <w:rFonts w:ascii="宋体" w:hAnsi="宋体" w:eastAsia="宋体"/>
          <w:sz w:val="24"/>
        </w:rPr>
        <w:t>A.J.Thomson A.V.Martinet原著；谢国平译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汉译牛津实用英文法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 A.V.Martinet原著；谢国平译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本书出售、求购地址：https://www.jiaokey.com/book/detail/10983695.html</w:t>
      </w:r>
    </w:p>
    <w:p>
      <w:r>
        <w:t>更多相关图书推荐：https://www.jiaokey.com</w:t>
      </w:r>
    </w:p>
    <w:p>
      <w:r>
        <w:t>A.J.Thomson A.V.Martinet原著；谢国平译 其他作品：https://www.jiaokey.com/tag/A.J.Thomson A.V.Martinet原著；谢国平译.html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关键词搜索：https://www.jiaokey.com/tag/汉译牛津实用英文法.html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