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毛泽东对马克思主义哲学的贡献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毛泽东对马克思主义哲学的贡献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本书出售、求购地址：https://www.jiaokey.com/book/detail/10983672.html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关键词搜索：https://www.jiaokey.com/tag/毛泽东对马克思主义哲学的贡献.html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