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书名：犯罪调查十年  统计与分析</w:t>
      </w:r>
    </w:p>
    <w:p>
      <w:r>
        <w:t>作者：周路主编</w:t>
      </w:r>
    </w:p>
    <w:p>
      <w:r>
        <w:t>出版社：天津：天津社会科学院出版社</w:t>
      </w:r>
    </w:p>
    <w:p>
      <w:r>
        <w:t>出版日期：2001.09</w:t>
      </w:r>
    </w:p>
    <w:p>
      <w:r>
        <w:t>总页数：478</w:t>
      </w:r>
    </w:p>
    <w:p>
      <w:r>
        <w:t>更多请访问教客网: www.jiaokey.com</w:t>
      </w:r>
    </w:p>
    <w:p>
      <w:r>
        <w:t>犯罪调查十年  统计与分析 评论地址：https://www.jiaokey.com/book/detail/10983640.html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