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书名：新思想  新观点  新论断  学习江泽民在庆祝中国共产党成立八十周年大会上的讲话</w:t>
      </w:r>
    </w:p>
    <w:p>
      <w:r>
        <w:t>作者：黄献忠，邹征远主编</w:t>
      </w:r>
    </w:p>
    <w:p>
      <w:r>
        <w:t>出版社：长沙：国防科技大学出版社</w:t>
      </w:r>
    </w:p>
    <w:p>
      <w:r>
        <w:t>出版日期：2001.09</w:t>
      </w:r>
    </w:p>
    <w:p>
      <w:r>
        <w:t>总页数：222</w:t>
      </w:r>
    </w:p>
    <w:p>
      <w:r>
        <w:t>更多请访问教客网: www.jiaokey.com</w:t>
      </w:r>
    </w:p>
    <w:p>
      <w:r>
        <w:t>新思想  新观点  新论断  学习江泽民在庆祝中国共产党成立八十周年大会上的讲话 评论地址：https://www.jiaokey.com/book/detail/10983639.html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