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《邓小平论党风廉政建设和反腐败》讲析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《邓小平论党风廉政建设和反腐败》讲析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本书出售、求购地址：https://www.jiaokey.com/book/detail/10983604.html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关键词搜索：https://www.jiaokey.com/tag/《邓小平论党风廉政建设和反腐败》讲析.html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