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1999年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本书出售、求购地址：https://www.jiaokey.com/book/detail/10983598.html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关键词搜索：https://www.jiaokey.com/tag/行政监察工作文件选编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