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法博士断案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法博士断案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本书出售、求购地址：https://www.jiaokey.com/book/detail/10983595.html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关键词搜索：https://www.jiaokey.com/tag/法博士断案.html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