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新时期中国共产党人思想和行动的指南  认真学习和努力实践江泽民同志“三个代表”重点思想</w:t>
      </w:r>
    </w:p>
    <w:p>
      <w:r>
        <w:rPr>
          <w:rFonts w:ascii="宋体" w:hAnsi="宋体" w:eastAsia="宋体"/>
          <w:sz w:val="24"/>
        </w:rPr>
        <w:t>中共云南省委宣传部课题组编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新时期中国共产党人思想和行动的指南  认真学习和努力实践江泽民同志“三个代表”重点思想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中共云南省委宣传部课题组编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本书出售、求购地址：https://www.jiaokey.com/book/detail/10983593.html</w:t>
      </w:r>
    </w:p>
    <w:p>
      <w:r>
        <w:t>更多相关图书推荐：https://www.jiaokey.com</w:t>
      </w:r>
    </w:p>
    <w:p>
      <w:r>
        <w:t>中共云南省委宣传部课题组编 其他作品：https://www.jiaokey.com/tag/中共云南省委宣传部课题组编.html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关键词搜索：https://www.jiaokey.com/tag/新时期中国共产党人思想和行动的指南  认真学习和努力实践江泽民同志“三个代表”重点思想.html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