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新世纪初期中国的国际战略环境</w:t>
      </w:r>
    </w:p>
    <w:p>
      <w:r>
        <w:rPr>
          <w:rFonts w:ascii="宋体" w:hAnsi="宋体" w:eastAsia="宋体"/>
          <w:sz w:val="24"/>
        </w:rPr>
        <w:t>丁诗传主编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新世纪初期中国的国际战略环境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丁诗传主编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国际形势(学科: 研究) 中外关系(学科: 研究) 国际形势 中外关系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本书出售、求购地址：https://www.jiaokey.com/book/detail/10983592.html</w:t>
      </w:r>
    </w:p>
    <w:p>
      <w:r>
        <w:t>更多相关图书推荐：https://www.jiaokey.com</w:t>
      </w:r>
    </w:p>
    <w:p>
      <w:r>
        <w:t>丁诗传主编 其他作品：https://www.jiaokey.com/tag/丁诗传主编.html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关键词搜索：https://www.jiaokey.com/tag/国际形势(学科: 研究) 中外关系(学科: 研究) 国际形势 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