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40岁女人更显美丽发型特集  日本最新引进版</w:t>
      </w:r>
    </w:p>
    <w:p>
      <w:r>
        <w:rPr>
          <w:rFonts w:ascii="宋体" w:hAnsi="宋体" w:eastAsia="宋体"/>
          <w:sz w:val="24"/>
        </w:rPr>
        <w:t>（日）安部美惠子著；李胜彬，孙颖译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40岁女人更显美丽发型特集  日本最新引进版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（日）安部美惠子著；李胜彬，孙颖译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本书出售、求购地址：https://www.jiaokey.com/book/detail/10983565.html</w:t>
      </w:r>
    </w:p>
    <w:p>
      <w:r>
        <w:t>更多相关图书推荐：https://www.jiaokey.com</w:t>
      </w:r>
    </w:p>
    <w:p>
      <w:r>
        <w:t>（日）安部美惠子著；李胜彬，孙颖译 其他作品：https://www.jiaokey.com/tag/（日）安部美惠子著；李胜彬，孙颖译.html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关键词搜索：https://www.jiaokey.com/tag/40岁女人更显美丽发型特集  日本最新引进版.html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