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书名：自然美容除皱</w:t>
      </w:r>
    </w:p>
    <w:p>
      <w:r>
        <w:t>作者：两益编</w:t>
      </w:r>
    </w:p>
    <w:p>
      <w:r>
        <w:t>出版社：广州:广州出版社,2002.08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自然美容除皱 评论地址：https://www.jiaokey.com/book/detail/10983556.html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