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高级化妆  最完美的化妆提高技巧</w:t>
      </w:r>
    </w:p>
    <w:p>
      <w:r>
        <w:rPr>
          <w:rFonts w:ascii="宋体" w:hAnsi="宋体" w:eastAsia="宋体"/>
          <w:sz w:val="24"/>
        </w:rPr>
        <w:t>（日）主妇之友社供稿；本书编译组编译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高级化妆  最完美的化妆提高技巧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本书出售、求购地址：https://www.jiaokey.com/book/detail/10983555.html</w:t>
      </w:r>
    </w:p>
    <w:p>
      <w:r>
        <w:t>更多相关图书推荐：https://www.jiaokey.com</w:t>
      </w:r>
    </w:p>
    <w:p>
      <w:r>
        <w:t>（日）主妇之友社供稿；本书编译组编译 其他作品：https://www.jiaokey.com/tag/（日）主妇之友社供稿；本书编译组编译.html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关键词搜索：https://www.jiaokey.com/tag/高级化妆  最完美的化妆提高技巧.html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