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酷男发型453  日本最新引进版</w:t>
      </w:r>
    </w:p>
    <w:p>
      <w:r>
        <w:rPr>
          <w:rFonts w:ascii="宋体" w:hAnsi="宋体" w:eastAsia="宋体"/>
          <w:sz w:val="24"/>
        </w:rPr>
        <w:t>（日）馆石万里著；孙艳丽译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酷男发型453  日本最新引进版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（日）馆石万里著；孙艳丽译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本书出售、求购地址：https://www.jiaokey.com/book/detail/10983553.html</w:t>
      </w:r>
    </w:p>
    <w:p>
      <w:r>
        <w:t>更多相关图书推荐：https://www.jiaokey.com</w:t>
      </w:r>
    </w:p>
    <w:p>
      <w:r>
        <w:t>（日）馆石万里著；孙艳丽译 其他作品：https://www.jiaokey.com/tag/（日）馆石万里著；孙艳丽译.html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关键词搜索：https://www.jiaokey.com/tag/酷男发型453  日本最新引进版.html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