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书名：图解育儿百科  婴幼儿养育有问必答</w:t>
      </w:r>
    </w:p>
    <w:p>
      <w:r>
        <w:t>作者：（英）卡罗尔·库珀（Carol Cooper）著；陈燕惠，陈达光译</w:t>
      </w:r>
    </w:p>
    <w:p>
      <w:r>
        <w:t>出版社：福州：福建科学技术出版社</w:t>
      </w:r>
    </w:p>
    <w:p>
      <w:r>
        <w:t>出版日期：2002.06</w:t>
      </w:r>
    </w:p>
    <w:p>
      <w:r>
        <w:t>总页数：239</w:t>
      </w:r>
    </w:p>
    <w:p>
      <w:r>
        <w:t>更多请访问教客网: www.jiaokey.com</w:t>
      </w:r>
    </w:p>
    <w:p>
      <w:r>
        <w:t>图解育儿百科  婴幼儿养育有问必答 评论地址：https://www.jiaokey.com/book/detail/10983539.html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