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智商训练  通向你的成功之路</w:t>
      </w:r>
    </w:p>
    <w:p>
      <w:r>
        <w:rPr>
          <w:rFonts w:ascii="宋体" w:hAnsi="宋体" w:eastAsia="宋体"/>
          <w:sz w:val="24"/>
        </w:rPr>
        <w:t>（德）约尔格·泰拉克尔（Jorg B. Theilacker），（德）乌利奇·维辛格（Ulrich Wiesinger）著；盛明译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智商训练  通向你的成功之路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（德）约尔格·泰拉克尔（Jorg B. Theilacker），（德）乌利奇·维辛格（Ulrich Wiesinger）著；盛明译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本书出售、求购地址：https://www.jiaokey.com/book/detail/10983530.html</w:t>
      </w:r>
    </w:p>
    <w:p>
      <w:r>
        <w:t>更多相关图书推荐：https://www.jiaokey.com</w:t>
      </w:r>
    </w:p>
    <w:p>
      <w:r>
        <w:t>（德）约尔格·泰拉克尔（Jorg B. Theilacker），（德）乌利奇·维辛格（Ulrich Wiesinger）著；盛明译 其他作品：https://www.jiaokey.com/tag/（德）约尔格·泰拉克尔（Jorg B. Theilacker），（德）乌利奇·维辛格（Ulrich Wiesinger）著；盛明译.html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关键词搜索：https://www.jiaokey.com/tag/智商训练  通向你的成功之路.html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