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  全球顶尖商业领袖展望21世纪企业发展方向</w:t>
      </w:r>
    </w:p>
    <w:p>
      <w:r>
        <w:rPr>
          <w:rFonts w:ascii="宋体" w:hAnsi="宋体" w:eastAsia="宋体"/>
          <w:sz w:val="24"/>
        </w:rPr>
        <w:t>刘首英主编；郭子予，牛楷编译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  全球顶尖商业领袖展望21世纪企业发展方向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刘首英主编；郭子予，牛楷编译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本书出售、求购地址：https://www.jiaokey.com/book/detail/10983516.html</w:t>
      </w:r>
    </w:p>
    <w:p>
      <w:r>
        <w:t>更多相关图书推荐：https://www.jiaokey.com</w:t>
      </w:r>
    </w:p>
    <w:p>
      <w:r>
        <w:t>刘首英主编；郭子予，牛楷编译 其他作品：https://www.jiaokey.com/tag/刘首英主编；郭子予，牛楷编译.html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关键词搜索：https://www.jiaokey.com/tag/面对面  全球顶尖商业领袖展望21世纪企业发展方向.html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