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品尝从容的盛宴</w:t>
      </w:r>
    </w:p>
    <w:p>
      <w:r>
        <w:rPr>
          <w:rFonts w:ascii="宋体" w:hAnsi="宋体" w:eastAsia="宋体"/>
          <w:sz w:val="24"/>
        </w:rPr>
        <w:t>（美）阿黛尔·拉腊（Adair Lara）著；赖志松译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品尝从容的盛宴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（美）阿黛尔·拉腊（Adair Lara）著；赖志松译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本书出售、求购地址：https://www.jiaokey.com/book/detail/10983509.html</w:t>
      </w:r>
    </w:p>
    <w:p>
      <w:r>
        <w:t>更多相关图书推荐：https://www.jiaokey.com</w:t>
      </w:r>
    </w:p>
    <w:p>
      <w:r>
        <w:t>（美）阿黛尔·拉腊（Adair Lara）著；赖志松译 其他作品：https://www.jiaokey.com/tag/（美）阿黛尔·拉腊（Adair Lara）著；赖志松译.html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关键词搜索：https://www.jiaokey.com/tag/品尝从容的盛宴.html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