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龙坡杂文  增补本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龙坡杂文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本书出售、求购地址：https://www.jiaokey.com/book/detail/10983506.html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关键词搜索：https://www.jiaokey.com/tag/龙坡杂文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