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书名：高效利用时间的技巧  职业培训时间管理课程自学读本</w:t>
      </w:r>
    </w:p>
    <w:p>
      <w:r>
        <w:t>作者:金小川编</w:t>
      </w:r>
    </w:p>
    <w:p>
      <w:r>
        <w:t>出版社:北京：中国国际广播出版社</w:t>
      </w:r>
    </w:p>
    <w:p>
      <w:r>
        <w:t>出版日期：2003.01</w:t>
      </w:r>
    </w:p>
    <w:p>
      <w:r>
        <w:t>总页数：249</w:t>
      </w:r>
    </w:p>
    <w:p>
      <w:r>
        <w:t>更多请访问教客网:www.jiaokey.com</w:t>
      </w:r>
    </w:p>
    <w:p>
      <w:r>
        <w:t>高效利用时间的技巧  职业培训时间管理课程自学读本评论地址：https://www.jiaokey.com/book/detail/10983502.html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