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书名：体验西方礼仪</w:t>
      </w:r>
    </w:p>
    <w:p>
      <w:r>
        <w:t>作者：曹明逸（Mingyi C.Healy）著</w:t>
      </w:r>
    </w:p>
    <w:p>
      <w:r>
        <w:t>出版社：上海：上海社会科学院出版社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体验西方礼仪 评论地址：https://www.jiaokey.com/book/detail/10983497.html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