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一本女大学生的日记  都市生活的抒情歌手  插图本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一本女大学生的日记  都市生活的抒情歌手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本书出售、求购地址：https://www.jiaokey.com/book/detail/10983468.html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关键词搜索：https://www.jiaokey.com/tag/一本女大学生的日记  都市生活的抒情歌手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