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双色大课堂中考必备创新设计·化学</w:t>
      </w:r>
    </w:p>
    <w:p>
      <w:r>
        <w:rPr>
          <w:rFonts w:ascii="宋体" w:hAnsi="宋体" w:eastAsia="宋体"/>
          <w:sz w:val="24"/>
        </w:rPr>
        <w:t>梁万璋，宋志友主编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双色大课堂中考必备创新设计·化学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梁万璋，宋志友主编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本书出售、求购地址：https://www.jiaokey.com/book/detail/10983410.html</w:t>
      </w:r>
    </w:p>
    <w:p>
      <w:r>
        <w:t>更多相关图书推荐：https://www.jiaokey.com</w:t>
      </w:r>
    </w:p>
    <w:p>
      <w:r>
        <w:t>梁万璋，宋志友主编 其他作品：https://www.jiaokey.com/tag/梁万璋，宋志友主编.html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关键词搜索：https://www.jiaokey.com/tag/双色大课堂中考必备创新设计·化学.html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