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高中基本知识记忆快易通  历史  新教材版</w:t>
      </w:r>
    </w:p>
    <w:p>
      <w:r>
        <w:rPr>
          <w:rFonts w:ascii="宋体" w:hAnsi="宋体" w:eastAsia="宋体"/>
          <w:sz w:val="24"/>
        </w:rPr>
        <w:t>许明亮，张吉刚主编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高中基本知识记忆快易通  历史  新教材版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许明亮，张吉刚主编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本书出售、求购地址：https://www.jiaokey.com/book/detail/10983403.html</w:t>
      </w:r>
    </w:p>
    <w:p>
      <w:r>
        <w:t>更多相关图书推荐：https://www.jiaokey.com</w:t>
      </w:r>
    </w:p>
    <w:p>
      <w:r>
        <w:t>许明亮，张吉刚主编 其他作品：https://www.jiaokey.com/tag/许明亮，张吉刚主编.html</w:t>
      </w:r>
    </w:p>
    <w:p>
      <w:r>
        <w:t>东营市：石油大学出版社 出版图书：https://www.jiaokey.com/tag/东营市：石油大学出版社.html</w:t>
      </w:r>
    </w:p>
    <w:p>
      <w:r>
        <w:t>关键词搜索：https://www.jiaokey.com/tag/高中基本知识记忆快易通  历史  新教材版.html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