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妙语生花  语言策略秀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妙语生花  语言策略秀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本书出售、求购地址：https://www.jiaokey.com/book/detail/10983365.html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关键词搜索：https://www.jiaokey.com/tag/妙语生花  语言策略秀.html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