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从此不再怕发言  有效表达三要素</w:t>
      </w:r>
    </w:p>
    <w:p>
      <w:r>
        <w:rPr>
          <w:rFonts w:ascii="宋体" w:hAnsi="宋体" w:eastAsia="宋体"/>
          <w:sz w:val="24"/>
        </w:rPr>
        <w:t>（美）鲍勃·博伊兰（Bob Boylan）著；徐英，李华译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从此不再怕发言  有效表达三要素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（美）鲍勃·博伊兰（Bob Boylan）著；徐英，李华译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本书出售、求购地址：https://www.jiaokey.com/book/detail/10983357.html</w:t>
      </w:r>
    </w:p>
    <w:p>
      <w:r>
        <w:t>更多相关图书推荐：https://www.jiaokey.com</w:t>
      </w:r>
    </w:p>
    <w:p>
      <w:r>
        <w:t>（美）鲍勃·博伊兰（Bob Boylan）著；徐英，李华译 其他作品：https://www.jiaokey.com/tag/（美）鲍勃·博伊兰（Bob Boylan）著；徐英，李华译.html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关键词搜索：https://www.jiaokey.com/tag/从此不再怕发言  有效表达三要素.html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