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你认为你是谁？  迈向自我的8阶方案</w:t>
      </w:r>
    </w:p>
    <w:p>
      <w:r>
        <w:rPr>
          <w:rFonts w:ascii="宋体" w:hAnsi="宋体" w:eastAsia="宋体"/>
          <w:sz w:val="24"/>
        </w:rPr>
        <w:t>（美）谢里尔·理查森（Cheryl Richardson）著；王楠岽，徐化译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你认为你是谁？  迈向自我的8阶方案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（美）谢里尔·理查森（Cheryl Richardson）著；王楠岽，徐化译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本书出售、求购地址：https://www.jiaokey.com/book/detail/10983354.html</w:t>
      </w:r>
    </w:p>
    <w:p>
      <w:r>
        <w:t>更多相关图书推荐：https://www.jiaokey.com</w:t>
      </w:r>
    </w:p>
    <w:p>
      <w:r>
        <w:t>（美）谢里尔·理查森（Cheryl Richardson）著；王楠岽，徐化译 其他作品：https://www.jiaokey.com/tag/（美）谢里尔·理查森（Cheryl Richardson）著；王楠岽，徐化译.html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关键词搜索：https://www.jiaokey.com/tag/你认为你是谁？  迈向自我的8阶方案.html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