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电子商务项目实施管理</w:t>
      </w:r>
    </w:p>
    <w:p>
      <w:r>
        <w:rPr>
          <w:rFonts w:ascii="宋体" w:hAnsi="宋体" w:eastAsia="宋体"/>
          <w:sz w:val="24"/>
        </w:rPr>
        <w:t>（美）贝内特·P.利恩兹（BennetP.Lientz），（美）凯瑟琳·P.雷（KathrynP.Rea）沈婷译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电子商务项目实施管理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（美）贝内特·P.利恩兹（BennetP.Lientz），（美）凯瑟琳·P.雷（KathrynP.Rea）沈婷译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本书出售、求购地址：https://www.jiaokey.com/book/detail/10983341.html</w:t>
      </w:r>
    </w:p>
    <w:p>
      <w:r>
        <w:t>更多相关图书推荐：https://www.jiaokey.com</w:t>
      </w:r>
    </w:p>
    <w:p>
      <w:r>
        <w:t>（美）贝内特·P.利恩兹（BennetP.Lientz），（美）凯瑟琳·P.雷（KathrynP.Rea）沈婷译 其他作品：https://www.jiaokey.com/tag/（美）贝内特·P.利恩兹（BennetP.Lientz），（美）凯瑟琳·P.雷（KathrynP.Rea）沈婷译.html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关键词搜索：https://www.jiaokey.com/tag/电子商务项目实施管理.html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