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营销e术</w:t>
      </w:r>
    </w:p>
    <w:p>
      <w:r>
        <w:rPr>
          <w:rFonts w:ascii="宋体" w:hAnsi="宋体" w:eastAsia="宋体"/>
          <w:sz w:val="24"/>
        </w:rPr>
        <w:t>（英）伊恩·查斯顿（Ian Chaston）著；荆林波译（英国普利茅斯商学院）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营销e术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（英）伊恩·查斯顿（Ian Chaston）著；荆林波译（英国普利茅斯商学院）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本书出售、求购地址：https://www.jiaokey.com/book/detail/10983339.html</w:t>
      </w:r>
    </w:p>
    <w:p>
      <w:r>
        <w:t>更多相关图书推荐：https://www.jiaokey.com</w:t>
      </w:r>
    </w:p>
    <w:p>
      <w:r>
        <w:t>（英）伊恩·查斯顿（Ian Chaston）著；荆林波译（英国普利茅斯商学院） 其他作品：https://www.jiaokey.com/tag/（英）伊恩·查斯顿（Ian Chaston）著；荆林波译（英国普利茅斯商学院）.html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关键词搜索：https://www.jiaokey.com/tag/营销e术.html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