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书名：头条新闻  2002全球关注的100件大事</w:t>
      </w:r>
    </w:p>
    <w:p>
      <w:r>
        <w:t>作者：《世界新闻报》编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总页数：389</w:t>
      </w:r>
    </w:p>
    <w:p>
      <w:r>
        <w:t>更多请访问教客网: www.jiaokey.com</w:t>
      </w:r>
    </w:p>
    <w:p>
      <w:r>
        <w:t>头条新闻  2002全球关注的100件大事 评论地址：https://www.jiaokey.com/book/detail/10983331.html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