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书名：亮出个性  展现个性的风采</w:t>
      </w:r>
    </w:p>
    <w:p>
      <w:r>
        <w:t>作者：钟华友编著</w:t>
      </w:r>
    </w:p>
    <w:p>
      <w:r>
        <w:t>出版社：北京：西苑出版社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亮出个性  展现个性的风采 评论地址：https://www.jiaokey.com/book/detail/10983317.html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