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吸血侠传奇  2  吸血鬼圣堡  死亡测试  吸血鬼王子</w:t>
      </w:r>
    </w:p>
    <w:p>
      <w:r>
        <w:rPr>
          <w:rFonts w:ascii="宋体" w:hAnsi="宋体" w:eastAsia="宋体"/>
          <w:sz w:val="24"/>
        </w:rPr>
        <w:t>（英）达伦·山（Darren Shan）著；周莉，马爱农，马爱新译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吸血侠传奇  2  吸血鬼圣堡  死亡测试  吸血鬼王子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Shan）著；周莉，马爱农，马爱新译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本书出售、求购地址：https://www.jiaokey.com/book/detail/10983314.html</w:t>
      </w:r>
    </w:p>
    <w:p>
      <w:r>
        <w:t>更多相关图书推荐：https://www.jiaokey.com</w:t>
      </w:r>
    </w:p>
    <w:p>
      <w:r>
        <w:t>（英）达伦·山（Darren Shan）著；周莉，马爱农，马爱新译 其他作品：https://www.jiaokey.com/tag/（英）达伦·山（Darren Shan）著；周莉，马爱农，马爱新译.html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关键词搜索：https://www.jiaokey.com/tag/吸血侠传奇  2  吸血鬼圣堡  死亡测试  吸血鬼王子.html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