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1  初变吸血鬼  吸血鬼的助手  吸血魔</w:t>
      </w:r>
    </w:p>
    <w:p>
      <w:r>
        <w:rPr>
          <w:rFonts w:ascii="宋体" w:hAnsi="宋体" w:eastAsia="宋体"/>
          <w:sz w:val="24"/>
        </w:rPr>
        <w:t>（英）达伦·山（Darren Shan）著；麦秸等译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1  初变吸血鬼  吸血鬼的助手  吸血魔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 Shan）著；麦秸等译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本书出售、求购地址：https://www.jiaokey.com/book/detail/10983308.html</w:t>
      </w:r>
    </w:p>
    <w:p>
      <w:r>
        <w:t>更多相关图书推荐：https://www.jiaokey.com</w:t>
      </w:r>
    </w:p>
    <w:p>
      <w:r>
        <w:t>（英）达伦·山（Darren Shan）著；麦秸等译 其他作品：https://www.jiaokey.com/tag/（英）达伦·山（Darren Shan）著；麦秸等译.html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1  初变吸血鬼  吸血鬼的助手  吸血魔.html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