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书名：知识资本  理论、运行与知识产业化</w:t>
      </w:r>
    </w:p>
    <w:p>
      <w:r>
        <w:t>作者：陈则孚著</w:t>
      </w:r>
    </w:p>
    <w:p>
      <w:r>
        <w:t>出版社：北京：经济管理出版社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知识资本  理论、运行与知识产业化 评论地址：https://www.jiaokey.com/book/detail/10983307.html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