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重新发现地理学  与科学和社会的新关联</w:t>
      </w:r>
    </w:p>
    <w:p>
      <w:r>
        <w:rPr>
          <w:rFonts w:ascii="宋体" w:hAnsi="宋体" w:eastAsia="宋体"/>
          <w:sz w:val="24"/>
        </w:rPr>
        <w:t>美国国家研究院地学、环境与资源委员会地球科学与资源局重新发现地理学委员会编；黄润华译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重新发现地理学  与科学和社会的新关联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美国国家研究院地学、环境与资源委员会地球科学与资源局重新发现地理学委员会编；黄润华译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本书出售、求购地址：https://www.jiaokey.com/book/detail/10983304.html</w:t>
      </w:r>
    </w:p>
    <w:p>
      <w:r>
        <w:t>更多相关图书推荐：https://www.jiaokey.com</w:t>
      </w:r>
    </w:p>
    <w:p>
      <w:r>
        <w:t>美国国家研究院地学、环境与资源委员会地球科学与资源局重新发现地理学委员会编；黄润华译 其他作品：https://www.jiaokey.com/tag/美国国家研究院地学、环境与资源委员会地球科学与资源局重新发现地理学委员会编；黄润华译.html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关键词搜索：https://www.jiaokey.com/tag/重新发现地理学  与科学和社会的新关联.html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